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E223" w14:textId="6C795AAD" w:rsidR="007539CF" w:rsidRPr="00FD4659" w:rsidRDefault="002677E2" w:rsidP="00FD4659">
      <w:pPr>
        <w:ind w:left="2160" w:firstLine="720"/>
        <w:rPr>
          <w:rFonts w:ascii="Helvetica" w:hAnsi="Helvetica"/>
          <w:sz w:val="28"/>
          <w:szCs w:val="28"/>
        </w:rPr>
      </w:pPr>
      <w:r w:rsidRPr="00FD4659">
        <w:rPr>
          <w:rFonts w:ascii="Helvetica" w:hAnsi="Helvetica"/>
          <w:b/>
          <w:sz w:val="28"/>
          <w:szCs w:val="28"/>
        </w:rPr>
        <w:t>Oxford Psychiatry Group – Self-Referral Form 202</w:t>
      </w:r>
      <w:r w:rsidR="0084367C">
        <w:rPr>
          <w:rFonts w:ascii="Helvetica" w:hAnsi="Helvetica"/>
          <w:b/>
          <w:sz w:val="28"/>
          <w:szCs w:val="28"/>
        </w:rPr>
        <w:t>6</w:t>
      </w:r>
    </w:p>
    <w:p w14:paraId="279416AF" w14:textId="77777777" w:rsidR="007539CF" w:rsidRPr="00FD4659" w:rsidRDefault="002677E2">
      <w:pPr>
        <w:shd w:val="clear" w:color="auto" w:fill="137D86"/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b/>
          <w:color w:val="FFFFFF"/>
          <w:sz w:val="24"/>
          <w:szCs w:val="24"/>
        </w:rPr>
        <w:t>Personal Details</w:t>
      </w:r>
    </w:p>
    <w:p w14:paraId="7736F35D" w14:textId="16A7F2D1" w:rsidR="007539CF" w:rsidRPr="00FD4659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 xml:space="preserve">Full Name: </w:t>
      </w:r>
    </w:p>
    <w:p w14:paraId="1223350B" w14:textId="47A19845" w:rsidR="007539CF" w:rsidRPr="00FD4659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 xml:space="preserve">Date of Birth (DD/MM/YYYY): </w:t>
      </w:r>
    </w:p>
    <w:p w14:paraId="6BB69D04" w14:textId="1D5B58E0" w:rsidR="007539CF" w:rsidRPr="00FD4659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 xml:space="preserve">Address: </w:t>
      </w:r>
    </w:p>
    <w:p w14:paraId="7AE03B28" w14:textId="487F670F" w:rsidR="007539CF" w:rsidRPr="00FD4659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 xml:space="preserve">Postcode: </w:t>
      </w:r>
    </w:p>
    <w:p w14:paraId="015CDC8F" w14:textId="4BACA10C" w:rsidR="00FD4659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 xml:space="preserve">Phone Number:  </w:t>
      </w:r>
    </w:p>
    <w:p w14:paraId="074A6EDC" w14:textId="38AB2094" w:rsidR="007539CF" w:rsidRPr="00FD4659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 xml:space="preserve">Email: </w:t>
      </w:r>
    </w:p>
    <w:p w14:paraId="4D8BB52E" w14:textId="77777777" w:rsidR="007539CF" w:rsidRPr="00FD4659" w:rsidRDefault="002677E2">
      <w:pPr>
        <w:shd w:val="clear" w:color="auto" w:fill="61B386"/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b/>
          <w:color w:val="FFFFFF"/>
          <w:sz w:val="24"/>
          <w:szCs w:val="24"/>
        </w:rPr>
        <w:t>Reason for Referral</w:t>
      </w:r>
    </w:p>
    <w:p w14:paraId="2AA14B02" w14:textId="77777777" w:rsidR="00FD4659" w:rsidRPr="00FD4659" w:rsidRDefault="00FD4659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>Please describe the reason for your referral:</w:t>
      </w:r>
    </w:p>
    <w:p w14:paraId="62E13662" w14:textId="61BB0FA8" w:rsidR="007539CF" w:rsidRDefault="007539CF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4"/>
          <w:szCs w:val="24"/>
        </w:rPr>
      </w:pPr>
    </w:p>
    <w:p w14:paraId="23A07403" w14:textId="77777777" w:rsidR="00FD4659" w:rsidRDefault="00FD4659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4"/>
          <w:szCs w:val="24"/>
        </w:rPr>
      </w:pPr>
    </w:p>
    <w:p w14:paraId="6279314E" w14:textId="77777777" w:rsidR="00FD4659" w:rsidRDefault="00FD4659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4"/>
          <w:szCs w:val="24"/>
        </w:rPr>
      </w:pPr>
    </w:p>
    <w:p w14:paraId="68669797" w14:textId="77777777" w:rsidR="00FD4659" w:rsidRDefault="00FD4659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4"/>
          <w:szCs w:val="24"/>
        </w:rPr>
      </w:pPr>
    </w:p>
    <w:p w14:paraId="1E8F6CE7" w14:textId="77777777" w:rsidR="00FD4659" w:rsidRPr="00FD4659" w:rsidRDefault="00FD4659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4"/>
          <w:szCs w:val="24"/>
        </w:rPr>
      </w:pPr>
    </w:p>
    <w:p w14:paraId="74F047BB" w14:textId="34FAD67C" w:rsidR="007539CF" w:rsidRPr="00FD4659" w:rsidRDefault="002677E2">
      <w:pPr>
        <w:shd w:val="clear" w:color="auto" w:fill="137D86"/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b/>
          <w:color w:val="FFFFFF"/>
          <w:sz w:val="24"/>
          <w:szCs w:val="24"/>
        </w:rPr>
        <w:lastRenderedPageBreak/>
        <w:t>Medical &amp; Mental Health History</w:t>
      </w:r>
    </w:p>
    <w:p w14:paraId="40FCD3FC" w14:textId="77777777" w:rsidR="007539CF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>Do you have any current diagnoses? If yes, please specify:</w:t>
      </w:r>
    </w:p>
    <w:p w14:paraId="73BC2586" w14:textId="77777777" w:rsidR="00FD4659" w:rsidRPr="00FD4659" w:rsidRDefault="00FD4659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Helvetica" w:hAnsi="Helvetica"/>
          <w:sz w:val="24"/>
          <w:szCs w:val="24"/>
        </w:rPr>
      </w:pPr>
    </w:p>
    <w:p w14:paraId="0DF3FAE2" w14:textId="27430B73" w:rsidR="007539CF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>List any current medications:</w:t>
      </w:r>
    </w:p>
    <w:p w14:paraId="40601ED5" w14:textId="77777777" w:rsidR="00FD4659" w:rsidRPr="00FD4659" w:rsidRDefault="00FD4659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Helvetica" w:hAnsi="Helvetica"/>
          <w:sz w:val="24"/>
          <w:szCs w:val="24"/>
        </w:rPr>
      </w:pPr>
    </w:p>
    <w:p w14:paraId="63EC697F" w14:textId="77777777" w:rsidR="007539CF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>Have you received mental health treatment before? (Yes/No)</w:t>
      </w:r>
    </w:p>
    <w:p w14:paraId="055F1C0F" w14:textId="77777777" w:rsidR="00FD4659" w:rsidRPr="00FD4659" w:rsidRDefault="00FD4659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Helvetica" w:hAnsi="Helvetica"/>
          <w:sz w:val="24"/>
          <w:szCs w:val="24"/>
        </w:rPr>
      </w:pPr>
    </w:p>
    <w:p w14:paraId="7F980C38" w14:textId="77777777" w:rsidR="007539CF" w:rsidRDefault="002677E2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>If yes, please provide details:</w:t>
      </w:r>
    </w:p>
    <w:p w14:paraId="378F08CB" w14:textId="77777777" w:rsidR="00FD4659" w:rsidRPr="00FD4659" w:rsidRDefault="00FD4659" w:rsidP="00FD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Helvetica" w:hAnsi="Helvetica"/>
          <w:sz w:val="24"/>
          <w:szCs w:val="24"/>
        </w:rPr>
      </w:pPr>
    </w:p>
    <w:p w14:paraId="7F1F8D81" w14:textId="77777777" w:rsidR="007539CF" w:rsidRPr="00FD4659" w:rsidRDefault="002677E2">
      <w:pPr>
        <w:shd w:val="clear" w:color="auto" w:fill="61B386"/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b/>
          <w:color w:val="FFFFFF"/>
          <w:sz w:val="24"/>
          <w:szCs w:val="24"/>
        </w:rPr>
        <w:t>Consent</w:t>
      </w:r>
    </w:p>
    <w:p w14:paraId="78849CAC" w14:textId="77777777" w:rsidR="007539CF" w:rsidRPr="00FD4659" w:rsidRDefault="002677E2">
      <w:pPr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>I confirm that the information provided is accurate to the best of my knowledge.</w:t>
      </w:r>
    </w:p>
    <w:p w14:paraId="127B7AC8" w14:textId="06988B1F" w:rsidR="007539CF" w:rsidRPr="00FD4659" w:rsidRDefault="002677E2">
      <w:pPr>
        <w:rPr>
          <w:rFonts w:ascii="Helvetica" w:hAnsi="Helvetica"/>
          <w:sz w:val="24"/>
          <w:szCs w:val="24"/>
        </w:rPr>
      </w:pPr>
      <w:r w:rsidRPr="00FD4659">
        <w:rPr>
          <w:rFonts w:ascii="Helvetica" w:hAnsi="Helvetica"/>
          <w:sz w:val="24"/>
          <w:szCs w:val="24"/>
        </w:rPr>
        <w:t>Signature: __________________________ Date: ______________</w:t>
      </w:r>
    </w:p>
    <w:sectPr w:rsidR="007539CF" w:rsidRPr="00FD4659" w:rsidSect="00FD4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48B6" w14:textId="77777777" w:rsidR="00E338EE" w:rsidRDefault="00E338EE" w:rsidP="00FD4659">
      <w:pPr>
        <w:spacing w:after="0" w:line="240" w:lineRule="auto"/>
      </w:pPr>
      <w:r>
        <w:separator/>
      </w:r>
    </w:p>
  </w:endnote>
  <w:endnote w:type="continuationSeparator" w:id="0">
    <w:p w14:paraId="7B8479F4" w14:textId="77777777" w:rsidR="00E338EE" w:rsidRDefault="00E338EE" w:rsidP="00FD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A849" w14:textId="77777777" w:rsidR="00FD4659" w:rsidRDefault="00FD4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0A66" w14:textId="77777777" w:rsidR="00FD4659" w:rsidRDefault="00FD4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DD38" w14:textId="77777777" w:rsidR="00FD4659" w:rsidRDefault="00FD4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B482" w14:textId="77777777" w:rsidR="00E338EE" w:rsidRDefault="00E338EE" w:rsidP="00FD4659">
      <w:pPr>
        <w:spacing w:after="0" w:line="240" w:lineRule="auto"/>
      </w:pPr>
      <w:r>
        <w:separator/>
      </w:r>
    </w:p>
  </w:footnote>
  <w:footnote w:type="continuationSeparator" w:id="0">
    <w:p w14:paraId="26F09891" w14:textId="77777777" w:rsidR="00E338EE" w:rsidRDefault="00E338EE" w:rsidP="00FD4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999C" w14:textId="3737ECDA" w:rsidR="00FD4659" w:rsidRDefault="00E338EE">
    <w:pPr>
      <w:pStyle w:val="Header"/>
    </w:pPr>
    <w:r>
      <w:rPr>
        <w:noProof/>
      </w:rPr>
      <w:pict w14:anchorId="287C6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173835" o:spid="_x0000_s1027" type="#_x0000_t75" alt="" style="position:absolute;margin-left:0;margin-top:0;width:1500pt;height:15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BF48" w14:textId="450D7799" w:rsidR="00FD4659" w:rsidRDefault="00E338EE">
    <w:pPr>
      <w:pStyle w:val="Header"/>
    </w:pPr>
    <w:r>
      <w:rPr>
        <w:noProof/>
      </w:rPr>
      <w:pict w14:anchorId="51D6F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173836" o:spid="_x0000_s1026" type="#_x0000_t75" alt="" style="position:absolute;margin-left:0;margin-top:0;width:1500pt;height:15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3EF4" w14:textId="4728DD41" w:rsidR="00FD4659" w:rsidRDefault="00E338EE">
    <w:pPr>
      <w:pStyle w:val="Header"/>
    </w:pPr>
    <w:r>
      <w:rPr>
        <w:noProof/>
      </w:rPr>
      <w:pict w14:anchorId="24744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173834" o:spid="_x0000_s1025" type="#_x0000_t75" alt="" style="position:absolute;margin-left:0;margin-top:0;width:1500pt;height:15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7345750">
    <w:abstractNumId w:val="8"/>
  </w:num>
  <w:num w:numId="2" w16cid:durableId="340741329">
    <w:abstractNumId w:val="6"/>
  </w:num>
  <w:num w:numId="3" w16cid:durableId="1715615173">
    <w:abstractNumId w:val="5"/>
  </w:num>
  <w:num w:numId="4" w16cid:durableId="467433550">
    <w:abstractNumId w:val="4"/>
  </w:num>
  <w:num w:numId="5" w16cid:durableId="1116217836">
    <w:abstractNumId w:val="7"/>
  </w:num>
  <w:num w:numId="6" w16cid:durableId="1443915076">
    <w:abstractNumId w:val="3"/>
  </w:num>
  <w:num w:numId="7" w16cid:durableId="430440617">
    <w:abstractNumId w:val="2"/>
  </w:num>
  <w:num w:numId="8" w16cid:durableId="96683979">
    <w:abstractNumId w:val="1"/>
  </w:num>
  <w:num w:numId="9" w16cid:durableId="119199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205"/>
    <w:rsid w:val="00117E61"/>
    <w:rsid w:val="0015074B"/>
    <w:rsid w:val="002677E2"/>
    <w:rsid w:val="0029639D"/>
    <w:rsid w:val="002C4D44"/>
    <w:rsid w:val="00326F90"/>
    <w:rsid w:val="007539CF"/>
    <w:rsid w:val="0084367C"/>
    <w:rsid w:val="0084416B"/>
    <w:rsid w:val="009337D3"/>
    <w:rsid w:val="00AA1D8D"/>
    <w:rsid w:val="00B47730"/>
    <w:rsid w:val="00CB0664"/>
    <w:rsid w:val="00E338EE"/>
    <w:rsid w:val="00EE2437"/>
    <w:rsid w:val="00FC693F"/>
    <w:rsid w:val="00F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A78F0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0502B-487B-6748-8776-3F96B223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506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 Malik</cp:lastModifiedBy>
  <cp:revision>5</cp:revision>
  <dcterms:created xsi:type="dcterms:W3CDTF">2025-08-14T12:21:00Z</dcterms:created>
  <dcterms:modified xsi:type="dcterms:W3CDTF">2026-01-07T15:56:00Z</dcterms:modified>
  <cp:category/>
</cp:coreProperties>
</file>